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464"/>
        <w:tblW w:w="10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4"/>
        <w:gridCol w:w="4776"/>
      </w:tblGrid>
      <w:tr w:rsidR="003207B9" w:rsidRPr="005D3226" w14:paraId="54FFD195" w14:textId="77777777" w:rsidTr="005B6866">
        <w:trPr>
          <w:trHeight w:val="1535"/>
          <w:tblHeader/>
        </w:trPr>
        <w:tc>
          <w:tcPr>
            <w:tcW w:w="5494" w:type="dxa"/>
          </w:tcPr>
          <w:p w14:paraId="70CCB896" w14:textId="77777777" w:rsidR="003207B9" w:rsidRPr="004E6239" w:rsidRDefault="003207B9" w:rsidP="005B6866">
            <w:pPr>
              <w:jc w:val="center"/>
              <w:rPr>
                <w:rFonts w:ascii="Arial" w:hAnsi="Arial"/>
              </w:rPr>
            </w:pPr>
            <w:r>
              <w:rPr>
                <w:noProof/>
                <w:lang w:val="pt-PT" w:eastAsia="pt-PT"/>
              </w:rPr>
              <w:drawing>
                <wp:inline distT="0" distB="0" distL="0" distR="0" wp14:anchorId="75183198" wp14:editId="3C339DB6">
                  <wp:extent cx="981075" cy="981075"/>
                  <wp:effectExtent l="19050" t="0" r="9525" b="0"/>
                  <wp:docPr id="1677104224" name="Imagem 1677104224" descr="Logo_AE2Serpa (S_MEC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AE2Serpa (S_ME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6" w:type="dxa"/>
            <w:vAlign w:val="center"/>
          </w:tcPr>
          <w:p w14:paraId="78D24667" w14:textId="77777777" w:rsidR="003207B9" w:rsidRDefault="003207B9" w:rsidP="005B6866">
            <w:pPr>
              <w:spacing w:after="0" w:line="360" w:lineRule="auto"/>
              <w:jc w:val="center"/>
              <w:rPr>
                <w:rFonts w:ascii="Arial" w:hAnsi="Arial"/>
                <w:b/>
                <w:lang w:val="en-GB"/>
              </w:rPr>
            </w:pPr>
            <w:r w:rsidRPr="004E6239">
              <w:rPr>
                <w:rFonts w:ascii="Arial" w:hAnsi="Arial"/>
                <w:b/>
                <w:lang w:val="en-GB"/>
              </w:rPr>
              <w:t xml:space="preserve">ENGLISH </w:t>
            </w:r>
            <w:r>
              <w:rPr>
                <w:rFonts w:ascii="Arial" w:hAnsi="Arial"/>
                <w:b/>
                <w:lang w:val="en-GB"/>
              </w:rPr>
              <w:t>PRACTICE</w:t>
            </w:r>
          </w:p>
          <w:p w14:paraId="35E3DD9F" w14:textId="77777777" w:rsidR="003207B9" w:rsidRDefault="003207B9" w:rsidP="005B6866">
            <w:pPr>
              <w:spacing w:after="0" w:line="360" w:lineRule="auto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8º e 9º ANO</w:t>
            </w:r>
          </w:p>
          <w:p w14:paraId="01B9EE83" w14:textId="1D9D7458" w:rsidR="003207B9" w:rsidRPr="00E37A8F" w:rsidRDefault="003207B9" w:rsidP="005B6866">
            <w:pPr>
              <w:spacing w:after="0" w:line="360" w:lineRule="auto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IRREGULAR VERBS</w:t>
            </w:r>
          </w:p>
        </w:tc>
      </w:tr>
    </w:tbl>
    <w:p w14:paraId="6C6C1AAD" w14:textId="77777777" w:rsidR="003207B9" w:rsidRPr="003207B9" w:rsidRDefault="003207B9" w:rsidP="003207B9">
      <w:pPr>
        <w:pStyle w:val="Ttulo1"/>
        <w:spacing w:before="0"/>
        <w:rPr>
          <w:sz w:val="16"/>
          <w:szCs w:val="16"/>
        </w:rPr>
      </w:pPr>
    </w:p>
    <w:p w14:paraId="36D2AE15" w14:textId="6DA4F586" w:rsidR="00705927" w:rsidRDefault="00000000" w:rsidP="003207B9">
      <w:pPr>
        <w:pStyle w:val="Ttulo1"/>
        <w:spacing w:before="0"/>
      </w:pPr>
      <w:r>
        <w:t xml:space="preserve">Verbos </w:t>
      </w:r>
      <w:proofErr w:type="spellStart"/>
      <w:r>
        <w:t>Irregulares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Inglês</w:t>
      </w:r>
      <w:proofErr w:type="spellEnd"/>
      <w:r>
        <w:t xml:space="preserve"> + Exercícios - Past Simple</w:t>
      </w:r>
    </w:p>
    <w:p w14:paraId="4B6D1CBE" w14:textId="77777777" w:rsidR="00705927" w:rsidRDefault="00000000">
      <w:pPr>
        <w:pStyle w:val="Ttulo2"/>
      </w:pPr>
      <w:r>
        <w:t>Grelha de Verbos Irregulares Agrupados</w:t>
      </w:r>
    </w:p>
    <w:p w14:paraId="33F478F2" w14:textId="77777777" w:rsidR="00705927" w:rsidRDefault="00000000">
      <w:pPr>
        <w:pStyle w:val="Ttulo3"/>
      </w:pPr>
      <w:r>
        <w:t>Grupo 1: Mesmas 3 formas</w:t>
      </w:r>
    </w:p>
    <w:p w14:paraId="44D0A02C" w14:textId="77777777" w:rsidR="00705927" w:rsidRDefault="00000000">
      <w:r>
        <w:t>cut - cut - cut : cortar</w:t>
      </w:r>
    </w:p>
    <w:p w14:paraId="129DA409" w14:textId="77777777" w:rsidR="00705927" w:rsidRDefault="00000000">
      <w:r>
        <w:t>put - put - put : pôr, colocar</w:t>
      </w:r>
    </w:p>
    <w:p w14:paraId="44AA9DE6" w14:textId="77777777" w:rsidR="00705927" w:rsidRDefault="00000000">
      <w:r>
        <w:t>let - let - let : deixar, permitir</w:t>
      </w:r>
    </w:p>
    <w:p w14:paraId="607855F9" w14:textId="77777777" w:rsidR="00705927" w:rsidRDefault="00000000">
      <w:r>
        <w:t>set - set - set : pôr, ajustar</w:t>
      </w:r>
    </w:p>
    <w:p w14:paraId="03870DFF" w14:textId="77777777" w:rsidR="00705927" w:rsidRDefault="00000000">
      <w:r>
        <w:t>cost - cost - cost : custar</w:t>
      </w:r>
    </w:p>
    <w:p w14:paraId="6F30AF9F" w14:textId="77777777" w:rsidR="00705927" w:rsidRDefault="00000000">
      <w:r>
        <w:t>hit - hit - hit : bater</w:t>
      </w:r>
    </w:p>
    <w:p w14:paraId="39CE6B9C" w14:textId="77777777" w:rsidR="00705927" w:rsidRDefault="00000000">
      <w:r>
        <w:t>hurt - hurt - hurt : magoar</w:t>
      </w:r>
    </w:p>
    <w:p w14:paraId="3F031B76" w14:textId="77777777" w:rsidR="00705927" w:rsidRDefault="00000000">
      <w:pPr>
        <w:pStyle w:val="Ttulo3"/>
      </w:pPr>
      <w:r>
        <w:t>Grupo 2: -e → -o → -en</w:t>
      </w:r>
    </w:p>
    <w:p w14:paraId="754144E5" w14:textId="77777777" w:rsidR="00705927" w:rsidRDefault="00000000">
      <w:r>
        <w:t>speak - spoke - spoken : falar</w:t>
      </w:r>
    </w:p>
    <w:p w14:paraId="63FD0CE2" w14:textId="77777777" w:rsidR="00705927" w:rsidRDefault="00000000">
      <w:r>
        <w:t>write - wrote - written : escrever</w:t>
      </w:r>
    </w:p>
    <w:p w14:paraId="7DE43881" w14:textId="77777777" w:rsidR="00705927" w:rsidRDefault="00000000">
      <w:r>
        <w:t>drive - drove - driven : conduzir</w:t>
      </w:r>
    </w:p>
    <w:p w14:paraId="3758971D" w14:textId="77777777" w:rsidR="00705927" w:rsidRDefault="00000000">
      <w:r>
        <w:t>rise - rose - risen : subir, erguer</w:t>
      </w:r>
    </w:p>
    <w:p w14:paraId="5CA9FCE3" w14:textId="77777777" w:rsidR="00705927" w:rsidRDefault="00000000">
      <w:r>
        <w:t>break - broke - broken : partir</w:t>
      </w:r>
    </w:p>
    <w:p w14:paraId="00578A01" w14:textId="77777777" w:rsidR="00705927" w:rsidRDefault="00000000">
      <w:pPr>
        <w:pStyle w:val="Ttulo3"/>
      </w:pPr>
      <w:r>
        <w:t>Grupo 3: i → a → u</w:t>
      </w:r>
    </w:p>
    <w:p w14:paraId="3955ED4E" w14:textId="77777777" w:rsidR="00705927" w:rsidRDefault="00000000">
      <w:r>
        <w:t>begin - began - begun : começar</w:t>
      </w:r>
    </w:p>
    <w:p w14:paraId="307D91DF" w14:textId="77777777" w:rsidR="00705927" w:rsidRDefault="00000000">
      <w:r>
        <w:t>drink - drank - drunk : beber</w:t>
      </w:r>
    </w:p>
    <w:p w14:paraId="5C51D347" w14:textId="77777777" w:rsidR="00705927" w:rsidRDefault="00000000">
      <w:r>
        <w:t>sing - sang - sung : cantar</w:t>
      </w:r>
    </w:p>
    <w:p w14:paraId="4A233EA2" w14:textId="77777777" w:rsidR="00705927" w:rsidRDefault="00000000">
      <w:r>
        <w:t>ring - rang - rung : tocar (campainha)</w:t>
      </w:r>
    </w:p>
    <w:p w14:paraId="45269FA6" w14:textId="77777777" w:rsidR="00705927" w:rsidRDefault="00000000">
      <w:r>
        <w:t>swim - swam - swum : nadar</w:t>
      </w:r>
    </w:p>
    <w:p w14:paraId="75C77220" w14:textId="77777777" w:rsidR="00705927" w:rsidRDefault="00000000">
      <w:pPr>
        <w:pStyle w:val="Ttulo3"/>
      </w:pPr>
      <w:r>
        <w:t>Grupo 4: -ew → -own</w:t>
      </w:r>
    </w:p>
    <w:p w14:paraId="7F72391F" w14:textId="77777777" w:rsidR="00705927" w:rsidRDefault="00000000">
      <w:r>
        <w:t>fly - flew - flown : voar</w:t>
      </w:r>
    </w:p>
    <w:p w14:paraId="5C065212" w14:textId="77777777" w:rsidR="00705927" w:rsidRDefault="00000000">
      <w:r>
        <w:t>grow - grew - grown : crescer</w:t>
      </w:r>
    </w:p>
    <w:p w14:paraId="79876775" w14:textId="77777777" w:rsidR="00705927" w:rsidRDefault="00000000">
      <w:r>
        <w:lastRenderedPageBreak/>
        <w:t>know - knew - known : saber, conhecer</w:t>
      </w:r>
    </w:p>
    <w:p w14:paraId="5A98FB6C" w14:textId="77777777" w:rsidR="00705927" w:rsidRDefault="00000000">
      <w:r>
        <w:t>throw - threw - thrown : atirar</w:t>
      </w:r>
    </w:p>
    <w:p w14:paraId="39F24B41" w14:textId="77777777" w:rsidR="00705927" w:rsidRDefault="00000000">
      <w:pPr>
        <w:pStyle w:val="Ttulo3"/>
      </w:pPr>
      <w:r>
        <w:t>Grupo 5: termina em -d → t no passado</w:t>
      </w:r>
    </w:p>
    <w:p w14:paraId="1F3DE178" w14:textId="77777777" w:rsidR="00705927" w:rsidRDefault="00000000">
      <w:r>
        <w:t>build - built - built : construir</w:t>
      </w:r>
    </w:p>
    <w:p w14:paraId="23FF7ECE" w14:textId="77777777" w:rsidR="00705927" w:rsidRDefault="00000000">
      <w:r>
        <w:t>send - sent - sent : enviar</w:t>
      </w:r>
    </w:p>
    <w:p w14:paraId="1BB05FE2" w14:textId="77777777" w:rsidR="00705927" w:rsidRDefault="00000000">
      <w:r>
        <w:t>lend - lent - lent : emprestar</w:t>
      </w:r>
    </w:p>
    <w:p w14:paraId="585B19AC" w14:textId="77777777" w:rsidR="00705927" w:rsidRDefault="00000000">
      <w:r>
        <w:t>spend - spent - spent : gastar, passar (tempo)</w:t>
      </w:r>
    </w:p>
    <w:p w14:paraId="39F4BAA5" w14:textId="77777777" w:rsidR="00705927" w:rsidRDefault="00000000">
      <w:r>
        <w:t>bend - bent - bent : dobrar</w:t>
      </w:r>
    </w:p>
    <w:p w14:paraId="7CA919A3" w14:textId="77777777" w:rsidR="00705927" w:rsidRDefault="00000000">
      <w:pPr>
        <w:pStyle w:val="Ttulo3"/>
      </w:pPr>
      <w:r>
        <w:t>Grupo 6: vogal muda → vogal muda (diferente)</w:t>
      </w:r>
    </w:p>
    <w:p w14:paraId="7E499047" w14:textId="77777777" w:rsidR="00705927" w:rsidRDefault="00000000">
      <w:r>
        <w:t>get - got - got / gotten (US) : obter</w:t>
      </w:r>
    </w:p>
    <w:p w14:paraId="6730DC9E" w14:textId="77777777" w:rsidR="00705927" w:rsidRDefault="00000000">
      <w:r>
        <w:t>forget - forgot - forgotten : esquecer</w:t>
      </w:r>
    </w:p>
    <w:p w14:paraId="588C77BB" w14:textId="77777777" w:rsidR="00705927" w:rsidRDefault="00000000">
      <w:r>
        <w:t>come - came - come : vir</w:t>
      </w:r>
    </w:p>
    <w:p w14:paraId="1FDA3513" w14:textId="77777777" w:rsidR="00705927" w:rsidRDefault="00000000">
      <w:r>
        <w:t>become - became - become : tornar-se</w:t>
      </w:r>
    </w:p>
    <w:p w14:paraId="1132E236" w14:textId="77777777" w:rsidR="00705927" w:rsidRDefault="00000000">
      <w:r>
        <w:t>run - ran - run : correr</w:t>
      </w:r>
    </w:p>
    <w:p w14:paraId="681CEFF5" w14:textId="77777777" w:rsidR="00705927" w:rsidRDefault="00000000">
      <w:pPr>
        <w:pStyle w:val="Ttulo3"/>
      </w:pPr>
      <w:r>
        <w:t>Grupo 7: Past simple = past participle (diferentes do infinitivo)</w:t>
      </w:r>
    </w:p>
    <w:p w14:paraId="392E68A4" w14:textId="77777777" w:rsidR="00705927" w:rsidRDefault="00000000">
      <w:r>
        <w:t>have - had - had : ter</w:t>
      </w:r>
    </w:p>
    <w:p w14:paraId="44711EDD" w14:textId="77777777" w:rsidR="00705927" w:rsidRDefault="00000000">
      <w:r>
        <w:t>make - made - made : fazer, fabricar</w:t>
      </w:r>
    </w:p>
    <w:p w14:paraId="42B9E278" w14:textId="77777777" w:rsidR="00705927" w:rsidRDefault="00000000">
      <w:r>
        <w:t>buy - bought - bought : comprar</w:t>
      </w:r>
    </w:p>
    <w:p w14:paraId="7031FBCB" w14:textId="77777777" w:rsidR="00705927" w:rsidRDefault="00000000">
      <w:r>
        <w:t>teach - taught - taught : ensinar</w:t>
      </w:r>
    </w:p>
    <w:p w14:paraId="489591A8" w14:textId="77777777" w:rsidR="00705927" w:rsidRDefault="00000000">
      <w:r>
        <w:t>think - thought - thought : pensar</w:t>
      </w:r>
    </w:p>
    <w:p w14:paraId="2D01BE10" w14:textId="77777777" w:rsidR="00705927" w:rsidRDefault="00000000">
      <w:r>
        <w:t>catch - caught - caught : apanhar</w:t>
      </w:r>
    </w:p>
    <w:p w14:paraId="36E53219" w14:textId="77777777" w:rsidR="00705927" w:rsidRDefault="00000000">
      <w:pPr>
        <w:pStyle w:val="Ttulo3"/>
      </w:pPr>
      <w:r>
        <w:t>Grupo 8: Outros irregulares importantes</w:t>
      </w:r>
    </w:p>
    <w:p w14:paraId="11BFAB19" w14:textId="77777777" w:rsidR="00705927" w:rsidRDefault="00000000">
      <w:r>
        <w:t>go - went - gone : ir</w:t>
      </w:r>
    </w:p>
    <w:p w14:paraId="01139289" w14:textId="77777777" w:rsidR="00705927" w:rsidRDefault="00000000">
      <w:r>
        <w:t>see - saw - seen : ver</w:t>
      </w:r>
    </w:p>
    <w:p w14:paraId="66E94AF0" w14:textId="77777777" w:rsidR="00705927" w:rsidRDefault="00000000">
      <w:r>
        <w:t>take - took - taken : levar, pegar</w:t>
      </w:r>
    </w:p>
    <w:p w14:paraId="1EECC9BC" w14:textId="77777777" w:rsidR="00705927" w:rsidRDefault="00000000">
      <w:r>
        <w:t>give - gave - given : dar</w:t>
      </w:r>
    </w:p>
    <w:p w14:paraId="7D03E97D" w14:textId="77777777" w:rsidR="00705927" w:rsidRDefault="00000000">
      <w:r>
        <w:t>choose - chose - chosen : escolher</w:t>
      </w:r>
    </w:p>
    <w:p w14:paraId="1A216975" w14:textId="77777777" w:rsidR="00705927" w:rsidRDefault="00000000">
      <w:r>
        <w:t>wear - wore - worn : vestir, usar</w:t>
      </w:r>
    </w:p>
    <w:p w14:paraId="0ED76986" w14:textId="77777777" w:rsidR="00705927" w:rsidRDefault="00000000">
      <w:r>
        <w:lastRenderedPageBreak/>
        <w:br w:type="page"/>
      </w:r>
    </w:p>
    <w:p w14:paraId="78F8001C" w14:textId="7B5A61F7" w:rsidR="00705927" w:rsidRPr="003207B9" w:rsidRDefault="00000000">
      <w:pPr>
        <w:pStyle w:val="Ttulo2"/>
        <w:rPr>
          <w:sz w:val="28"/>
          <w:szCs w:val="28"/>
        </w:rPr>
      </w:pPr>
      <w:r w:rsidRPr="003207B9">
        <w:rPr>
          <w:sz w:val="28"/>
          <w:szCs w:val="28"/>
        </w:rPr>
        <w:lastRenderedPageBreak/>
        <w:t xml:space="preserve">Exercício 1: Completa as frases com </w:t>
      </w:r>
      <w:proofErr w:type="spellStart"/>
      <w:r w:rsidRPr="003207B9">
        <w:rPr>
          <w:sz w:val="28"/>
          <w:szCs w:val="28"/>
        </w:rPr>
        <w:t>o</w:t>
      </w:r>
      <w:r w:rsidR="003207B9" w:rsidRPr="003207B9">
        <w:rPr>
          <w:sz w:val="28"/>
          <w:szCs w:val="28"/>
        </w:rPr>
        <w:t>s</w:t>
      </w:r>
      <w:proofErr w:type="spellEnd"/>
      <w:r w:rsidR="003207B9" w:rsidRPr="003207B9">
        <w:rPr>
          <w:sz w:val="28"/>
          <w:szCs w:val="28"/>
        </w:rPr>
        <w:t xml:space="preserve"> </w:t>
      </w:r>
      <w:proofErr w:type="spellStart"/>
      <w:r w:rsidR="003207B9" w:rsidRPr="003207B9">
        <w:rPr>
          <w:sz w:val="28"/>
          <w:szCs w:val="28"/>
        </w:rPr>
        <w:t>verbos</w:t>
      </w:r>
      <w:proofErr w:type="spellEnd"/>
      <w:r w:rsidR="003207B9" w:rsidRPr="003207B9">
        <w:rPr>
          <w:sz w:val="28"/>
          <w:szCs w:val="28"/>
        </w:rPr>
        <w:t xml:space="preserve"> entre </w:t>
      </w:r>
      <w:proofErr w:type="spellStart"/>
      <w:r w:rsidR="003207B9" w:rsidRPr="003207B9">
        <w:rPr>
          <w:sz w:val="28"/>
          <w:szCs w:val="28"/>
        </w:rPr>
        <w:t>parênteses</w:t>
      </w:r>
      <w:proofErr w:type="spellEnd"/>
      <w:r w:rsidR="003207B9" w:rsidRPr="003207B9">
        <w:rPr>
          <w:sz w:val="28"/>
          <w:szCs w:val="28"/>
        </w:rPr>
        <w:t xml:space="preserve"> no</w:t>
      </w:r>
      <w:r w:rsidRPr="003207B9">
        <w:rPr>
          <w:sz w:val="28"/>
          <w:szCs w:val="28"/>
        </w:rPr>
        <w:t xml:space="preserve"> past simple</w:t>
      </w:r>
      <w:r w:rsidR="003207B9" w:rsidRPr="003207B9">
        <w:rPr>
          <w:sz w:val="28"/>
          <w:szCs w:val="28"/>
        </w:rPr>
        <w:t>.</w:t>
      </w:r>
    </w:p>
    <w:p w14:paraId="5ACE4917" w14:textId="77777777" w:rsidR="003207B9" w:rsidRPr="003207B9" w:rsidRDefault="003207B9" w:rsidP="003207B9"/>
    <w:p w14:paraId="5D29287B" w14:textId="77777777" w:rsidR="00705927" w:rsidRPr="003207B9" w:rsidRDefault="00000000">
      <w:pPr>
        <w:rPr>
          <w:sz w:val="28"/>
          <w:szCs w:val="28"/>
        </w:rPr>
      </w:pPr>
      <w:r w:rsidRPr="003207B9">
        <w:rPr>
          <w:sz w:val="28"/>
          <w:szCs w:val="28"/>
        </w:rPr>
        <w:t>1. Yesterday, I ________ (go) to the cinema with my friends.</w:t>
      </w:r>
    </w:p>
    <w:p w14:paraId="0F02EFB2" w14:textId="77777777" w:rsidR="00705927" w:rsidRPr="003207B9" w:rsidRDefault="00000000">
      <w:pPr>
        <w:rPr>
          <w:sz w:val="28"/>
          <w:szCs w:val="28"/>
        </w:rPr>
      </w:pPr>
      <w:r w:rsidRPr="003207B9">
        <w:rPr>
          <w:sz w:val="28"/>
          <w:szCs w:val="28"/>
        </w:rPr>
        <w:t>2. She ________ (have) a big breakfast this morning.</w:t>
      </w:r>
    </w:p>
    <w:p w14:paraId="7EB2408C" w14:textId="77777777" w:rsidR="00705927" w:rsidRPr="003207B9" w:rsidRDefault="00000000">
      <w:pPr>
        <w:rPr>
          <w:sz w:val="28"/>
          <w:szCs w:val="28"/>
        </w:rPr>
      </w:pPr>
      <w:r w:rsidRPr="003207B9">
        <w:rPr>
          <w:sz w:val="28"/>
          <w:szCs w:val="28"/>
        </w:rPr>
        <w:t>3. We ________ (see) a beautiful rainbow after the rain.</w:t>
      </w:r>
    </w:p>
    <w:p w14:paraId="1763469A" w14:textId="77777777" w:rsidR="00705927" w:rsidRPr="003207B9" w:rsidRDefault="00000000">
      <w:pPr>
        <w:rPr>
          <w:sz w:val="28"/>
          <w:szCs w:val="28"/>
        </w:rPr>
      </w:pPr>
      <w:r w:rsidRPr="003207B9">
        <w:rPr>
          <w:sz w:val="28"/>
          <w:szCs w:val="28"/>
        </w:rPr>
        <w:t>4. My brother ________ (make) a delicious cake last weekend.</w:t>
      </w:r>
    </w:p>
    <w:p w14:paraId="569852A4" w14:textId="77777777" w:rsidR="00705927" w:rsidRPr="003207B9" w:rsidRDefault="00000000">
      <w:pPr>
        <w:rPr>
          <w:sz w:val="28"/>
          <w:szCs w:val="28"/>
        </w:rPr>
      </w:pPr>
      <w:r w:rsidRPr="003207B9">
        <w:rPr>
          <w:sz w:val="28"/>
          <w:szCs w:val="28"/>
        </w:rPr>
        <w:t>5. They ________ (take) the bus to school yesterday.</w:t>
      </w:r>
    </w:p>
    <w:p w14:paraId="2CA74F78" w14:textId="77777777" w:rsidR="00705927" w:rsidRPr="003207B9" w:rsidRDefault="00000000">
      <w:pPr>
        <w:rPr>
          <w:sz w:val="28"/>
          <w:szCs w:val="28"/>
        </w:rPr>
      </w:pPr>
      <w:r w:rsidRPr="003207B9">
        <w:rPr>
          <w:sz w:val="28"/>
          <w:szCs w:val="28"/>
        </w:rPr>
        <w:t>6. He ________ (write) a letter to his grandmother.</w:t>
      </w:r>
    </w:p>
    <w:p w14:paraId="29A08C08" w14:textId="77777777" w:rsidR="00705927" w:rsidRPr="003207B9" w:rsidRDefault="00000000">
      <w:pPr>
        <w:rPr>
          <w:sz w:val="28"/>
          <w:szCs w:val="28"/>
        </w:rPr>
      </w:pPr>
      <w:r w:rsidRPr="003207B9">
        <w:rPr>
          <w:sz w:val="28"/>
          <w:szCs w:val="28"/>
        </w:rPr>
        <w:t>7. The children ________ (come) home very late.</w:t>
      </w:r>
    </w:p>
    <w:p w14:paraId="0F28D5CB" w14:textId="77777777" w:rsidR="00705927" w:rsidRPr="003207B9" w:rsidRDefault="00000000">
      <w:pPr>
        <w:rPr>
          <w:sz w:val="28"/>
          <w:szCs w:val="28"/>
        </w:rPr>
      </w:pPr>
      <w:r w:rsidRPr="003207B9">
        <w:rPr>
          <w:sz w:val="28"/>
          <w:szCs w:val="28"/>
        </w:rPr>
        <w:t>8. I ________ (buy) a new pair of shoes last Friday.</w:t>
      </w:r>
    </w:p>
    <w:p w14:paraId="0E971B8C" w14:textId="6968749E" w:rsidR="003207B9" w:rsidRPr="003207B9" w:rsidRDefault="003207B9" w:rsidP="003207B9">
      <w:pPr>
        <w:rPr>
          <w:sz w:val="28"/>
          <w:szCs w:val="28"/>
        </w:rPr>
      </w:pPr>
      <w:r w:rsidRPr="003207B9">
        <w:rPr>
          <w:sz w:val="28"/>
          <w:szCs w:val="28"/>
        </w:rPr>
        <w:t>9</w:t>
      </w:r>
      <w:r w:rsidRPr="003207B9">
        <w:rPr>
          <w:sz w:val="28"/>
          <w:szCs w:val="28"/>
        </w:rPr>
        <w:t>. They ________ (eat) pizza for dinner last Friday.</w:t>
      </w:r>
    </w:p>
    <w:p w14:paraId="56087085" w14:textId="69FAA814" w:rsidR="003207B9" w:rsidRPr="003207B9" w:rsidRDefault="003207B9" w:rsidP="003207B9">
      <w:pPr>
        <w:rPr>
          <w:sz w:val="28"/>
          <w:szCs w:val="28"/>
        </w:rPr>
      </w:pPr>
      <w:r w:rsidRPr="003207B9">
        <w:rPr>
          <w:sz w:val="28"/>
          <w:szCs w:val="28"/>
        </w:rPr>
        <w:t>10</w:t>
      </w:r>
      <w:r w:rsidRPr="003207B9">
        <w:rPr>
          <w:sz w:val="28"/>
          <w:szCs w:val="28"/>
        </w:rPr>
        <w:t>. She ________ (drink) coffee yesterday morning.</w:t>
      </w:r>
    </w:p>
    <w:p w14:paraId="1CD19408" w14:textId="69F8E186" w:rsidR="003207B9" w:rsidRPr="003207B9" w:rsidRDefault="003207B9" w:rsidP="003207B9">
      <w:pPr>
        <w:rPr>
          <w:sz w:val="28"/>
          <w:szCs w:val="28"/>
        </w:rPr>
      </w:pPr>
      <w:r w:rsidRPr="003207B9">
        <w:rPr>
          <w:sz w:val="28"/>
          <w:szCs w:val="28"/>
        </w:rPr>
        <w:t>11</w:t>
      </w:r>
      <w:r w:rsidRPr="003207B9">
        <w:rPr>
          <w:sz w:val="28"/>
          <w:szCs w:val="28"/>
        </w:rPr>
        <w:t>. We ________ (go) to the park on Sunday.</w:t>
      </w:r>
    </w:p>
    <w:p w14:paraId="2F28B818" w14:textId="436EA35A" w:rsidR="003207B9" w:rsidRPr="003207B9" w:rsidRDefault="003207B9" w:rsidP="003207B9">
      <w:pPr>
        <w:rPr>
          <w:sz w:val="28"/>
          <w:szCs w:val="28"/>
        </w:rPr>
      </w:pPr>
      <w:r w:rsidRPr="003207B9">
        <w:rPr>
          <w:sz w:val="28"/>
          <w:szCs w:val="28"/>
        </w:rPr>
        <w:t>12</w:t>
      </w:r>
      <w:r w:rsidRPr="003207B9">
        <w:rPr>
          <w:sz w:val="28"/>
          <w:szCs w:val="28"/>
        </w:rPr>
        <w:t>. I ________ (get) up at 7 o’clock yesterday.</w:t>
      </w:r>
    </w:p>
    <w:p w14:paraId="482B4B9B" w14:textId="663CEF8C" w:rsidR="003207B9" w:rsidRPr="003207B9" w:rsidRDefault="003207B9" w:rsidP="003207B9">
      <w:pPr>
        <w:rPr>
          <w:sz w:val="28"/>
          <w:szCs w:val="28"/>
        </w:rPr>
      </w:pPr>
      <w:r w:rsidRPr="003207B9">
        <w:rPr>
          <w:sz w:val="28"/>
          <w:szCs w:val="28"/>
        </w:rPr>
        <w:t>13</w:t>
      </w:r>
      <w:r w:rsidRPr="003207B9">
        <w:rPr>
          <w:sz w:val="28"/>
          <w:szCs w:val="28"/>
        </w:rPr>
        <w:t>. He ________ (sing) very well at the party.</w:t>
      </w:r>
    </w:p>
    <w:p w14:paraId="2C9E79C8" w14:textId="77777777" w:rsidR="00705927" w:rsidRDefault="00705927"/>
    <w:sectPr w:rsidR="00705927" w:rsidSect="003207B9"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mmarc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7710046">
    <w:abstractNumId w:val="8"/>
  </w:num>
  <w:num w:numId="2" w16cid:durableId="2040202150">
    <w:abstractNumId w:val="6"/>
  </w:num>
  <w:num w:numId="3" w16cid:durableId="559053625">
    <w:abstractNumId w:val="5"/>
  </w:num>
  <w:num w:numId="4" w16cid:durableId="366225198">
    <w:abstractNumId w:val="4"/>
  </w:num>
  <w:num w:numId="5" w16cid:durableId="1618872203">
    <w:abstractNumId w:val="7"/>
  </w:num>
  <w:num w:numId="6" w16cid:durableId="830020935">
    <w:abstractNumId w:val="3"/>
  </w:num>
  <w:num w:numId="7" w16cid:durableId="881677709">
    <w:abstractNumId w:val="2"/>
  </w:num>
  <w:num w:numId="8" w16cid:durableId="1554921921">
    <w:abstractNumId w:val="1"/>
  </w:num>
  <w:num w:numId="9" w16cid:durableId="143991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07763"/>
    <w:rsid w:val="0029639D"/>
    <w:rsid w:val="003207B9"/>
    <w:rsid w:val="00326F90"/>
    <w:rsid w:val="00705927"/>
    <w:rsid w:val="00947EB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12615"/>
  <w14:defaultImageDpi w14:val="300"/>
  <w15:docId w15:val="{D4D7053B-0304-41D2-AB69-BD2A65AB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618BF"/>
  </w:style>
  <w:style w:type="paragraph" w:styleId="Rodap">
    <w:name w:val="footer"/>
    <w:basedOn w:val="Normal"/>
    <w:link w:val="Rodap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arter"/>
    <w:uiPriority w:val="99"/>
    <w:unhideWhenUsed/>
    <w:rsid w:val="00AA1D8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A1D8D"/>
  </w:style>
  <w:style w:type="paragraph" w:styleId="Corpodetexto2">
    <w:name w:val="Body Text 2"/>
    <w:basedOn w:val="Normal"/>
    <w:link w:val="Corpodetexto2Carter"/>
    <w:uiPriority w:val="99"/>
    <w:unhideWhenUsed/>
    <w:rsid w:val="00AA1D8D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AA1D8D"/>
  </w:style>
  <w:style w:type="paragraph" w:styleId="Corpodetexto3">
    <w:name w:val="Body Text 3"/>
    <w:basedOn w:val="Normal"/>
    <w:link w:val="Corpodetexto3Car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mmarc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mmarc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mmarc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ar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arter"/>
    <w:uiPriority w:val="29"/>
    <w:qFormat/>
    <w:rsid w:val="00FC693F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Tipodeletrapredefinidodopargrafo"/>
    <w:uiPriority w:val="22"/>
    <w:qFormat/>
    <w:rsid w:val="00FC693F"/>
    <w:rPr>
      <w:b/>
      <w:bCs/>
    </w:rPr>
  </w:style>
  <w:style w:type="character" w:styleId="nfase">
    <w:name w:val="Emphasis"/>
    <w:basedOn w:val="Tipodeletrapredefinidodopargraf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Discreta">
    <w:name w:val="Subtle Emphasis"/>
    <w:basedOn w:val="Tipodeletrapredefinidodopargraf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Tipodeletrapredefinidodopargraf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FC693F"/>
    <w:rPr>
      <w:b/>
      <w:bCs/>
      <w:smallCaps/>
      <w:spacing w:val="5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elha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Cor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Cor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Cor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Cor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Cor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Cor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Cor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Cor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Cor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Cor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elha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elhaClara-Cor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elhaClara-Cor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elhaClara-Cor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elhaClara-Cor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elhaClara-Cor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Cor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Cor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Cor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Cor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Cor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Mdia1-Cor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Mdia1-Cor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Mdia1-Cor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Mdia1-Cor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Mdia1-Cor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elha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elhaMdia3-Cor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elhaMdia3-Cor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elhaMdia3-Cor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elhaMdia3-Cor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elhaMdia3-Cor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Cor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Cor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Cor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Cor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Cor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Cor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Cor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Cor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Cor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Cor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elha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Colorida-Cor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Colorida-Cor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Colorida-Cor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Colorida-Cor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Colorida-Cor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396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Rosa Dulce da Silva L. C. Gomes</cp:lastModifiedBy>
  <cp:revision>2</cp:revision>
  <dcterms:created xsi:type="dcterms:W3CDTF">2025-07-02T16:22:00Z</dcterms:created>
  <dcterms:modified xsi:type="dcterms:W3CDTF">2025-07-02T16:22:00Z</dcterms:modified>
  <cp:category/>
</cp:coreProperties>
</file>