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464"/>
        <w:tblW w:w="10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4"/>
        <w:gridCol w:w="4776"/>
      </w:tblGrid>
      <w:tr w:rsidR="001701D3" w:rsidRPr="005D3226" w14:paraId="3346468F" w14:textId="77777777" w:rsidTr="005B6866">
        <w:trPr>
          <w:trHeight w:val="1535"/>
          <w:tblHeader/>
        </w:trPr>
        <w:tc>
          <w:tcPr>
            <w:tcW w:w="5494" w:type="dxa"/>
          </w:tcPr>
          <w:p w14:paraId="39543AAE" w14:textId="77777777" w:rsidR="001701D3" w:rsidRPr="004E6239" w:rsidRDefault="001701D3" w:rsidP="005B6866">
            <w:pPr>
              <w:jc w:val="center"/>
              <w:rPr>
                <w:rFonts w:ascii="Arial" w:hAnsi="Arial"/>
              </w:rPr>
            </w:pPr>
            <w:r>
              <w:rPr>
                <w:noProof/>
                <w:lang w:val="pt-PT" w:eastAsia="pt-PT"/>
              </w:rPr>
              <w:drawing>
                <wp:inline distT="0" distB="0" distL="0" distR="0" wp14:anchorId="2A0DBB56" wp14:editId="6BD88E7B">
                  <wp:extent cx="981075" cy="981075"/>
                  <wp:effectExtent l="19050" t="0" r="9525" b="0"/>
                  <wp:docPr id="1677104224" name="Imagem 1677104224" descr="Logo_AE2Serpa (S_MEC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AE2Serpa (S_ME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6" w:type="dxa"/>
            <w:vAlign w:val="center"/>
          </w:tcPr>
          <w:p w14:paraId="39F07AE2" w14:textId="77777777" w:rsidR="001701D3" w:rsidRPr="001701D3" w:rsidRDefault="001701D3" w:rsidP="005B6866">
            <w:pPr>
              <w:spacing w:after="0" w:line="360" w:lineRule="auto"/>
              <w:jc w:val="center"/>
              <w:rPr>
                <w:rFonts w:ascii="Arial" w:hAnsi="Arial"/>
                <w:b/>
                <w:sz w:val="16"/>
                <w:szCs w:val="16"/>
                <w:lang w:val="en-GB"/>
              </w:rPr>
            </w:pPr>
          </w:p>
          <w:p w14:paraId="6F5C01E5" w14:textId="46AB6FE5" w:rsidR="001701D3" w:rsidRDefault="001701D3" w:rsidP="005B6866">
            <w:pPr>
              <w:spacing w:after="0" w:line="360" w:lineRule="auto"/>
              <w:jc w:val="center"/>
              <w:rPr>
                <w:rFonts w:ascii="Arial" w:hAnsi="Arial"/>
                <w:b/>
                <w:lang w:val="en-GB"/>
              </w:rPr>
            </w:pPr>
            <w:r w:rsidRPr="004E6239">
              <w:rPr>
                <w:rFonts w:ascii="Arial" w:hAnsi="Arial"/>
                <w:b/>
                <w:lang w:val="en-GB"/>
              </w:rPr>
              <w:t xml:space="preserve">ENGLISH </w:t>
            </w:r>
            <w:r>
              <w:rPr>
                <w:rFonts w:ascii="Arial" w:hAnsi="Arial"/>
                <w:b/>
                <w:lang w:val="en-GB"/>
              </w:rPr>
              <w:t>PRACTICE</w:t>
            </w:r>
          </w:p>
          <w:p w14:paraId="4697BFF2" w14:textId="77777777" w:rsidR="001701D3" w:rsidRDefault="001701D3" w:rsidP="005B6866">
            <w:pPr>
              <w:spacing w:after="0" w:line="360" w:lineRule="auto"/>
              <w:jc w:val="center"/>
              <w:rPr>
                <w:rFonts w:ascii="Arial" w:hAnsi="Arial"/>
                <w:lang w:val="en-GB"/>
              </w:rPr>
            </w:pPr>
          </w:p>
          <w:p w14:paraId="37C1A27B" w14:textId="244D5A8E" w:rsidR="001701D3" w:rsidRPr="001701D3" w:rsidRDefault="001701D3" w:rsidP="005B6866">
            <w:pPr>
              <w:spacing w:after="0" w:line="360" w:lineRule="auto"/>
              <w:jc w:val="center"/>
              <w:rPr>
                <w:rFonts w:ascii="Arial" w:hAnsi="Arial"/>
                <w:b/>
                <w:bCs/>
                <w:lang w:val="en-GB"/>
              </w:rPr>
            </w:pPr>
            <w:r w:rsidRPr="001701D3">
              <w:rPr>
                <w:rFonts w:ascii="Arial" w:hAnsi="Arial"/>
                <w:b/>
                <w:bCs/>
                <w:lang w:val="en-GB"/>
              </w:rPr>
              <w:t>8º ANO</w:t>
            </w:r>
          </w:p>
          <w:p w14:paraId="1A831EEE" w14:textId="41F30D2D" w:rsidR="001701D3" w:rsidRPr="001701D3" w:rsidRDefault="001701D3" w:rsidP="005B6866">
            <w:pPr>
              <w:spacing w:after="0" w:line="360" w:lineRule="auto"/>
              <w:jc w:val="center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</w:tr>
    </w:tbl>
    <w:p w14:paraId="4304410B" w14:textId="4F29270B" w:rsidR="009E0F32" w:rsidRDefault="00000000">
      <w:pPr>
        <w:pStyle w:val="Ttulo1"/>
      </w:pPr>
      <w:r>
        <w:t>Past Simple – Negativa e Interrogativa</w:t>
      </w:r>
    </w:p>
    <w:p w14:paraId="1540181E" w14:textId="77777777" w:rsidR="009E0F32" w:rsidRDefault="00000000">
      <w:pPr>
        <w:pStyle w:val="Ttulo2"/>
      </w:pPr>
      <w:r>
        <w:t>✅ Forma Negativa</w:t>
      </w:r>
    </w:p>
    <w:p w14:paraId="56E9F78F" w14:textId="77777777" w:rsidR="009E0F32" w:rsidRDefault="00000000">
      <w:r>
        <w:t>Para formar a negativa no past simple, usamos:</w:t>
      </w:r>
      <w:r>
        <w:br/>
        <w:t>• Sujeito + did not (didn’t) + verbo na forma base.</w:t>
      </w:r>
      <w:r>
        <w:br/>
      </w:r>
      <w:r>
        <w:br/>
        <w:t>Exemplos:</w:t>
      </w:r>
      <w:r>
        <w:br/>
        <w:t>• I didn’t go to school yesterday.</w:t>
      </w:r>
      <w:r>
        <w:br/>
        <w:t>• She didn’t see the film.</w:t>
      </w:r>
      <w:r>
        <w:br/>
        <w:t>• They didn’t play football.</w:t>
      </w:r>
    </w:p>
    <w:p w14:paraId="68CB1FC9" w14:textId="77777777" w:rsidR="009E0F32" w:rsidRDefault="00000000">
      <w:pPr>
        <w:pStyle w:val="Ttulo2"/>
      </w:pPr>
      <w:r>
        <w:t>❓ Forma Interrogativa</w:t>
      </w:r>
    </w:p>
    <w:p w14:paraId="538F3F01" w14:textId="63E479FF" w:rsidR="009E0F32" w:rsidRDefault="00000000">
      <w:r>
        <w:t>Para fazer perguntas no past simple, usamos:</w:t>
      </w:r>
      <w:r>
        <w:br/>
        <w:t>• Did + sujeito + verbo na forma base</w:t>
      </w:r>
      <w:r w:rsidR="001701D3">
        <w:t>.</w:t>
      </w:r>
      <w:r>
        <w:br/>
      </w:r>
      <w:r>
        <w:br/>
        <w:t>Exemplos:</w:t>
      </w:r>
      <w:r>
        <w:br/>
        <w:t>• Did you go to school yesterday?</w:t>
      </w:r>
      <w:r>
        <w:br/>
        <w:t>• Did she see the film?</w:t>
      </w:r>
      <w:r>
        <w:br/>
        <w:t>• Did they play football?</w:t>
      </w:r>
    </w:p>
    <w:p w14:paraId="7AE34CAB" w14:textId="77777777" w:rsidR="001701D3" w:rsidRPr="001701D3" w:rsidRDefault="001701D3" w:rsidP="001701D3">
      <w:pPr>
        <w:rPr>
          <w:sz w:val="16"/>
          <w:szCs w:val="16"/>
        </w:rPr>
      </w:pPr>
    </w:p>
    <w:p w14:paraId="3D2D5804" w14:textId="2C8F7799" w:rsidR="009E0F32" w:rsidRPr="001701D3" w:rsidRDefault="00000000" w:rsidP="001701D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1701D3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Exercício 1: Escreve as frases na forma </w:t>
      </w:r>
      <w:r w:rsidR="003D1303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negativa.</w:t>
      </w:r>
    </w:p>
    <w:p w14:paraId="0F966F6B" w14:textId="77777777" w:rsidR="009E0F32" w:rsidRDefault="00000000">
      <w:r>
        <w:t>1. She saw the movie. → ___________________________</w:t>
      </w:r>
    </w:p>
    <w:p w14:paraId="193D06CF" w14:textId="77777777" w:rsidR="009E0F32" w:rsidRDefault="00000000">
      <w:r>
        <w:t>2. They went to the park. → ___________________________</w:t>
      </w:r>
    </w:p>
    <w:p w14:paraId="553AE9BF" w14:textId="77777777" w:rsidR="009E0F32" w:rsidRDefault="00000000">
      <w:r>
        <w:t>3. I did my homework. → ___________________________</w:t>
      </w:r>
    </w:p>
    <w:p w14:paraId="50262737" w14:textId="77777777" w:rsidR="009E0F32" w:rsidRDefault="00000000">
      <w:r>
        <w:t>4. He bought a new phone. → ___________________________</w:t>
      </w:r>
    </w:p>
    <w:p w14:paraId="62BB5939" w14:textId="77777777" w:rsidR="009E0F32" w:rsidRDefault="00000000">
      <w:r>
        <w:t>5. We had breakfast at 8. → ___________________________</w:t>
      </w:r>
    </w:p>
    <w:p w14:paraId="485ABD4B" w14:textId="77777777" w:rsidR="009E0F32" w:rsidRDefault="009E0F32"/>
    <w:p w14:paraId="5C1CBB10" w14:textId="2A85CF90" w:rsidR="009E0F32" w:rsidRDefault="00000000">
      <w:pPr>
        <w:pStyle w:val="Ttulo2"/>
      </w:pPr>
      <w:r>
        <w:t xml:space="preserve">Exercício 2: Escreve as frases na forma </w:t>
      </w:r>
      <w:r w:rsidR="003D1303">
        <w:t>interrogativa.</w:t>
      </w:r>
    </w:p>
    <w:p w14:paraId="55414654" w14:textId="77777777" w:rsidR="009E0F32" w:rsidRDefault="00000000">
      <w:r>
        <w:t>1. She saw the movie. → ___________________________</w:t>
      </w:r>
    </w:p>
    <w:p w14:paraId="4433E579" w14:textId="77777777" w:rsidR="009E0F32" w:rsidRDefault="00000000">
      <w:r>
        <w:t>2. They went to the park. → ___________________________</w:t>
      </w:r>
    </w:p>
    <w:p w14:paraId="15F72E73" w14:textId="77777777" w:rsidR="009E0F32" w:rsidRDefault="00000000">
      <w:r>
        <w:lastRenderedPageBreak/>
        <w:t>3. I did my homework. → ___________________________</w:t>
      </w:r>
    </w:p>
    <w:p w14:paraId="46BD9CF0" w14:textId="77777777" w:rsidR="009E0F32" w:rsidRDefault="00000000">
      <w:r>
        <w:t>4. He bought a new phone. → ___________________________</w:t>
      </w:r>
    </w:p>
    <w:p w14:paraId="733A6EA3" w14:textId="77777777" w:rsidR="009E0F32" w:rsidRDefault="00000000">
      <w:r>
        <w:t>5. We had breakfast at 8. → ___________________________</w:t>
      </w:r>
    </w:p>
    <w:p w14:paraId="23B3600C" w14:textId="77777777" w:rsidR="009E0F32" w:rsidRDefault="009E0F32"/>
    <w:p w14:paraId="33787783" w14:textId="543A8AA2" w:rsidR="009E0F32" w:rsidRDefault="00000000">
      <w:pPr>
        <w:pStyle w:val="Ttulo2"/>
      </w:pPr>
      <w:r>
        <w:t xml:space="preserve">Exercício 3: Completa com </w:t>
      </w:r>
      <w:r w:rsidRPr="003D1303">
        <w:rPr>
          <w:i/>
          <w:iCs/>
          <w:u w:val="single"/>
        </w:rPr>
        <w:t>didn’t</w:t>
      </w:r>
      <w:r>
        <w:t xml:space="preserve"> ou </w:t>
      </w:r>
      <w:r w:rsidRPr="003D1303">
        <w:rPr>
          <w:i/>
          <w:iCs/>
          <w:u w:val="single"/>
        </w:rPr>
        <w:t>Did</w:t>
      </w:r>
      <w:r w:rsidR="003D1303">
        <w:rPr>
          <w:i/>
          <w:iCs/>
        </w:rPr>
        <w:t>.</w:t>
      </w:r>
    </w:p>
    <w:p w14:paraId="2F8DBD8C" w14:textId="77777777" w:rsidR="009E0F32" w:rsidRDefault="00000000">
      <w:r>
        <w:t>1. ________ you see Mary yesterday?</w:t>
      </w:r>
    </w:p>
    <w:p w14:paraId="6BAD7F58" w14:textId="77777777" w:rsidR="009E0F32" w:rsidRDefault="00000000">
      <w:r>
        <w:t>2. He ________ play tennis last weekend.</w:t>
      </w:r>
    </w:p>
    <w:p w14:paraId="79FB4ADA" w14:textId="77777777" w:rsidR="009E0F32" w:rsidRDefault="00000000">
      <w:r>
        <w:t>3. ________ they go to the cinema on Friday?</w:t>
      </w:r>
    </w:p>
    <w:p w14:paraId="38737F03" w14:textId="77777777" w:rsidR="009E0F32" w:rsidRDefault="00000000">
      <w:r>
        <w:t>4. I ________ have lunch at home.</w:t>
      </w:r>
    </w:p>
    <w:p w14:paraId="41DC6CA2" w14:textId="77777777" w:rsidR="009E0F32" w:rsidRDefault="00000000">
      <w:r>
        <w:t>5. ________ she do her homework?</w:t>
      </w:r>
    </w:p>
    <w:p w14:paraId="40BFB704" w14:textId="77777777" w:rsidR="001701D3" w:rsidRDefault="001701D3"/>
    <w:p w14:paraId="5915D4C0" w14:textId="6B6FD7F6" w:rsidR="001701D3" w:rsidRPr="003D1303" w:rsidRDefault="003D1303">
      <w:pPr>
        <w:rPr>
          <w:b/>
          <w:bCs/>
        </w:rPr>
      </w:pPr>
      <w:r w:rsidRPr="003D1303">
        <w:rPr>
          <w:b/>
          <w:bCs/>
        </w:rPr>
        <w:t>RESOLUÇÃO:</w:t>
      </w:r>
    </w:p>
    <w:p w14:paraId="3CBCE04B" w14:textId="60CE18A7" w:rsidR="003D1303" w:rsidRPr="001701D3" w:rsidRDefault="003D1303" w:rsidP="003D130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1701D3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Exercício 1: Escreve as frases na forma 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negative.</w:t>
      </w:r>
    </w:p>
    <w:p w14:paraId="34F574B0" w14:textId="70ABF9E9" w:rsidR="003D1303" w:rsidRDefault="003D1303" w:rsidP="003D1303">
      <w:r>
        <w:t xml:space="preserve">1. She saw the movie. → </w:t>
      </w:r>
      <w:r>
        <w:rPr>
          <w:i/>
          <w:iCs/>
          <w:color w:val="0070C0"/>
        </w:rPr>
        <w:t>She didn’t see the movie.</w:t>
      </w:r>
    </w:p>
    <w:p w14:paraId="478A5CCD" w14:textId="6345AD75" w:rsidR="003D1303" w:rsidRDefault="003D1303" w:rsidP="003D1303">
      <w:r>
        <w:t xml:space="preserve">2. They went to the park. → </w:t>
      </w:r>
      <w:r>
        <w:rPr>
          <w:i/>
          <w:iCs/>
          <w:color w:val="0070C0"/>
        </w:rPr>
        <w:t>They didn’t go to the park.</w:t>
      </w:r>
    </w:p>
    <w:p w14:paraId="22170EA6" w14:textId="68C77CD3" w:rsidR="003D1303" w:rsidRDefault="003D1303" w:rsidP="003D1303">
      <w:r>
        <w:t xml:space="preserve">3. I did my homework. → </w:t>
      </w:r>
      <w:r>
        <w:rPr>
          <w:i/>
          <w:iCs/>
          <w:color w:val="0070C0"/>
        </w:rPr>
        <w:t>I didn’t do my homework.</w:t>
      </w:r>
    </w:p>
    <w:p w14:paraId="6999B88A" w14:textId="0CFDFECC" w:rsidR="003D1303" w:rsidRDefault="003D1303" w:rsidP="003D1303">
      <w:r>
        <w:t xml:space="preserve">4. He bought a new phone. → </w:t>
      </w:r>
      <w:r>
        <w:rPr>
          <w:i/>
          <w:iCs/>
          <w:color w:val="0070C0"/>
        </w:rPr>
        <w:t>He didn’t buy a new phone.</w:t>
      </w:r>
    </w:p>
    <w:p w14:paraId="494975DA" w14:textId="7232A104" w:rsidR="003D1303" w:rsidRDefault="003D1303" w:rsidP="003D1303">
      <w:r>
        <w:t xml:space="preserve">5. We had breakfast at 8. → </w:t>
      </w:r>
      <w:r>
        <w:rPr>
          <w:i/>
          <w:iCs/>
          <w:color w:val="0070C0"/>
        </w:rPr>
        <w:t>We didn’t have breakfast at 8.</w:t>
      </w:r>
    </w:p>
    <w:p w14:paraId="223AFF5E" w14:textId="77777777" w:rsidR="003D1303" w:rsidRDefault="003D1303" w:rsidP="003D1303"/>
    <w:p w14:paraId="4C638473" w14:textId="77777777" w:rsidR="003D1303" w:rsidRDefault="003D1303" w:rsidP="003D1303">
      <w:pPr>
        <w:pStyle w:val="Ttulo2"/>
      </w:pPr>
      <w:r>
        <w:t>Exercício 2: Escreve as frases na forma interrogativa</w:t>
      </w:r>
    </w:p>
    <w:p w14:paraId="20DD1EAC" w14:textId="334D249A" w:rsidR="003D1303" w:rsidRDefault="003D1303" w:rsidP="003D1303">
      <w:r>
        <w:t xml:space="preserve">1. She saw the movie. → </w:t>
      </w:r>
      <w:r>
        <w:rPr>
          <w:i/>
          <w:iCs/>
          <w:color w:val="0070C0"/>
        </w:rPr>
        <w:t xml:space="preserve">Did she see the movie? </w:t>
      </w:r>
    </w:p>
    <w:p w14:paraId="5DEE7FBA" w14:textId="173AA905" w:rsidR="003D1303" w:rsidRDefault="003D1303" w:rsidP="003D1303">
      <w:r>
        <w:t xml:space="preserve">2. They went to the park. → </w:t>
      </w:r>
      <w:r>
        <w:rPr>
          <w:i/>
          <w:iCs/>
          <w:color w:val="0070C0"/>
        </w:rPr>
        <w:t>Did they go to the park?</w:t>
      </w:r>
    </w:p>
    <w:p w14:paraId="21A6FB35" w14:textId="2EC5E7FF" w:rsidR="003D1303" w:rsidRDefault="003D1303" w:rsidP="003D1303">
      <w:r>
        <w:t xml:space="preserve">3. I did my homework. → </w:t>
      </w:r>
      <w:r>
        <w:rPr>
          <w:i/>
          <w:iCs/>
          <w:color w:val="0070C0"/>
        </w:rPr>
        <w:t>Did I do my homework? / Did you do your homework?</w:t>
      </w:r>
    </w:p>
    <w:p w14:paraId="1DFFE4AA" w14:textId="1BCDD392" w:rsidR="003D1303" w:rsidRDefault="003D1303" w:rsidP="003D1303">
      <w:r>
        <w:t xml:space="preserve">4. He bought a new phone. → </w:t>
      </w:r>
      <w:r>
        <w:rPr>
          <w:i/>
          <w:iCs/>
          <w:color w:val="0070C0"/>
        </w:rPr>
        <w:t>Did he buy a new phone?</w:t>
      </w:r>
    </w:p>
    <w:p w14:paraId="7CF42160" w14:textId="4781B850" w:rsidR="003D1303" w:rsidRDefault="003D1303" w:rsidP="003D1303">
      <w:r>
        <w:t xml:space="preserve">5. We had breakfast at 8. → </w:t>
      </w:r>
      <w:r>
        <w:rPr>
          <w:i/>
          <w:iCs/>
          <w:color w:val="0070C0"/>
        </w:rPr>
        <w:t>Did we have breakfast at 8?</w:t>
      </w:r>
    </w:p>
    <w:p w14:paraId="3CB154FD" w14:textId="77777777" w:rsidR="003D1303" w:rsidRDefault="003D1303" w:rsidP="003D1303"/>
    <w:p w14:paraId="7A164426" w14:textId="5688ABFA" w:rsidR="003D1303" w:rsidRDefault="003D1303" w:rsidP="003D1303">
      <w:pPr>
        <w:pStyle w:val="Ttulo2"/>
      </w:pPr>
      <w:r>
        <w:lastRenderedPageBreak/>
        <w:t xml:space="preserve">Exercício 3: Completa com </w:t>
      </w:r>
      <w:r w:rsidRPr="003D1303">
        <w:rPr>
          <w:i/>
          <w:iCs/>
          <w:u w:val="single"/>
        </w:rPr>
        <w:t>didn’t</w:t>
      </w:r>
      <w:r>
        <w:t xml:space="preserve"> ou </w:t>
      </w:r>
      <w:r w:rsidRPr="003D1303">
        <w:rPr>
          <w:i/>
          <w:iCs/>
          <w:u w:val="single"/>
        </w:rPr>
        <w:t>Did</w:t>
      </w:r>
      <w:r>
        <w:rPr>
          <w:i/>
          <w:iCs/>
        </w:rPr>
        <w:t>.</w:t>
      </w:r>
    </w:p>
    <w:p w14:paraId="434168A1" w14:textId="1A0DBD59" w:rsidR="003D1303" w:rsidRDefault="003D1303" w:rsidP="003D1303">
      <w:r>
        <w:t xml:space="preserve">1. </w:t>
      </w:r>
      <w:r w:rsidRPr="003D1303">
        <w:rPr>
          <w:rFonts w:asciiTheme="majorHAnsi" w:eastAsiaTheme="majorEastAsia" w:hAnsiTheme="majorHAnsi" w:cstheme="majorBidi"/>
          <w:i/>
          <w:iCs/>
          <w:color w:val="4F81BD" w:themeColor="accent1"/>
          <w:sz w:val="26"/>
          <w:szCs w:val="26"/>
        </w:rPr>
        <w:t>Did</w:t>
      </w:r>
      <w:r w:rsidRPr="003D1303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6"/>
          <w:szCs w:val="26"/>
        </w:rPr>
        <w:t xml:space="preserve"> </w:t>
      </w:r>
      <w:r>
        <w:t>you see Mary yesterday?</w:t>
      </w:r>
    </w:p>
    <w:p w14:paraId="3F57C806" w14:textId="117DBCC7" w:rsidR="003D1303" w:rsidRDefault="003D1303" w:rsidP="003D1303">
      <w:r>
        <w:t xml:space="preserve">2. He </w:t>
      </w:r>
      <w:r>
        <w:rPr>
          <w:i/>
          <w:iCs/>
          <w:color w:val="0070C0"/>
        </w:rPr>
        <w:t>didn’t</w:t>
      </w:r>
      <w:r>
        <w:t xml:space="preserve"> play tennis last weekend.</w:t>
      </w:r>
    </w:p>
    <w:p w14:paraId="25A1585C" w14:textId="3845770B" w:rsidR="003D1303" w:rsidRDefault="003D1303" w:rsidP="003D1303">
      <w:r>
        <w:t xml:space="preserve">3. </w:t>
      </w:r>
      <w:r w:rsidRPr="003D1303">
        <w:rPr>
          <w:rFonts w:asciiTheme="majorHAnsi" w:eastAsiaTheme="majorEastAsia" w:hAnsiTheme="majorHAnsi" w:cstheme="majorBidi"/>
          <w:i/>
          <w:iCs/>
          <w:color w:val="4F81BD" w:themeColor="accent1"/>
          <w:sz w:val="26"/>
          <w:szCs w:val="26"/>
        </w:rPr>
        <w:t>Did</w:t>
      </w:r>
      <w:r>
        <w:t xml:space="preserve"> </w:t>
      </w:r>
      <w:r>
        <w:t>they go to the cinema on Friday?</w:t>
      </w:r>
    </w:p>
    <w:p w14:paraId="39C79485" w14:textId="0553C223" w:rsidR="003D1303" w:rsidRDefault="003D1303" w:rsidP="003D1303">
      <w:r>
        <w:t xml:space="preserve">4. I </w:t>
      </w:r>
      <w:r>
        <w:rPr>
          <w:i/>
          <w:iCs/>
          <w:color w:val="0070C0"/>
        </w:rPr>
        <w:t>didn’t</w:t>
      </w:r>
      <w:r>
        <w:t xml:space="preserve"> have lunch at home.</w:t>
      </w:r>
    </w:p>
    <w:p w14:paraId="389976A7" w14:textId="25483A82" w:rsidR="003D1303" w:rsidRDefault="003D1303" w:rsidP="003D1303">
      <w:r>
        <w:t xml:space="preserve">5. </w:t>
      </w:r>
      <w:r w:rsidRPr="003D1303">
        <w:rPr>
          <w:rFonts w:asciiTheme="majorHAnsi" w:eastAsiaTheme="majorEastAsia" w:hAnsiTheme="majorHAnsi" w:cstheme="majorBidi"/>
          <w:i/>
          <w:iCs/>
          <w:color w:val="4F81BD" w:themeColor="accent1"/>
          <w:sz w:val="26"/>
          <w:szCs w:val="26"/>
        </w:rPr>
        <w:t>Did</w:t>
      </w:r>
      <w:r>
        <w:t xml:space="preserve"> </w:t>
      </w:r>
      <w:r>
        <w:t>she do her homework?</w:t>
      </w:r>
    </w:p>
    <w:p w14:paraId="473D4ED1" w14:textId="77777777" w:rsidR="003D1303" w:rsidRDefault="003D1303"/>
    <w:p w14:paraId="65BCA469" w14:textId="77777777" w:rsidR="001701D3" w:rsidRDefault="001701D3"/>
    <w:p w14:paraId="35CC4FBF" w14:textId="77777777" w:rsidR="001701D3" w:rsidRDefault="001701D3"/>
    <w:p w14:paraId="21C04DF3" w14:textId="77777777" w:rsidR="001701D3" w:rsidRDefault="001701D3"/>
    <w:p w14:paraId="3349EE98" w14:textId="77777777" w:rsidR="001701D3" w:rsidRDefault="001701D3"/>
    <w:p w14:paraId="2CD66A0E" w14:textId="77777777" w:rsidR="001701D3" w:rsidRDefault="001701D3"/>
    <w:p w14:paraId="39F26A23" w14:textId="77777777" w:rsidR="001701D3" w:rsidRDefault="001701D3"/>
    <w:p w14:paraId="2ECD8065" w14:textId="77777777" w:rsidR="001701D3" w:rsidRDefault="001701D3"/>
    <w:p w14:paraId="23096A99" w14:textId="77777777" w:rsidR="001701D3" w:rsidRDefault="001701D3"/>
    <w:p w14:paraId="4E4D33F2" w14:textId="77777777" w:rsidR="001701D3" w:rsidRDefault="001701D3"/>
    <w:p w14:paraId="4DE68286" w14:textId="77777777" w:rsidR="001701D3" w:rsidRDefault="001701D3"/>
    <w:p w14:paraId="312D4A4D" w14:textId="77777777" w:rsidR="001701D3" w:rsidRDefault="001701D3"/>
    <w:p w14:paraId="516A0B13" w14:textId="1AB07D00" w:rsidR="001701D3" w:rsidRDefault="001701D3" w:rsidP="001701D3">
      <w:pPr>
        <w:jc w:val="right"/>
      </w:pPr>
      <w:r w:rsidRPr="001701D3">
        <w:rPr>
          <w:i/>
          <w:iCs/>
          <w:sz w:val="28"/>
          <w:szCs w:val="28"/>
        </w:rPr>
        <w:t>Have fun and learn English!</w:t>
      </w:r>
      <w:r>
        <w:t xml:space="preserve"> </w:t>
      </w:r>
      <w:r w:rsidRPr="001701D3">
        <w:rPr>
          <w:rFonts w:ascii="Segoe UI Emoji" w:eastAsia="Segoe UI Emoji" w:hAnsi="Segoe UI Emoji" w:cs="Segoe UI Emoji"/>
          <w:sz w:val="28"/>
          <w:szCs w:val="28"/>
        </w:rPr>
        <w:t>😉 😊</w:t>
      </w:r>
    </w:p>
    <w:sectPr w:rsidR="001701D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mmarc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2972081">
    <w:abstractNumId w:val="8"/>
  </w:num>
  <w:num w:numId="2" w16cid:durableId="122387773">
    <w:abstractNumId w:val="6"/>
  </w:num>
  <w:num w:numId="3" w16cid:durableId="1728337982">
    <w:abstractNumId w:val="5"/>
  </w:num>
  <w:num w:numId="4" w16cid:durableId="9066203">
    <w:abstractNumId w:val="4"/>
  </w:num>
  <w:num w:numId="5" w16cid:durableId="1082292793">
    <w:abstractNumId w:val="7"/>
  </w:num>
  <w:num w:numId="6" w16cid:durableId="552742228">
    <w:abstractNumId w:val="3"/>
  </w:num>
  <w:num w:numId="7" w16cid:durableId="906110882">
    <w:abstractNumId w:val="2"/>
  </w:num>
  <w:num w:numId="8" w16cid:durableId="1819304166">
    <w:abstractNumId w:val="1"/>
  </w:num>
  <w:num w:numId="9" w16cid:durableId="159535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701D3"/>
    <w:rsid w:val="00207763"/>
    <w:rsid w:val="0029639D"/>
    <w:rsid w:val="00326F90"/>
    <w:rsid w:val="003D1303"/>
    <w:rsid w:val="009E0F32"/>
    <w:rsid w:val="00AA1D8D"/>
    <w:rsid w:val="00B14D6A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F99254"/>
  <w14:defaultImageDpi w14:val="300"/>
  <w15:docId w15:val="{D4D7053B-0304-41D2-AB69-BD2A65AB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618BF"/>
  </w:style>
  <w:style w:type="paragraph" w:styleId="Rodap">
    <w:name w:val="footer"/>
    <w:basedOn w:val="Normal"/>
    <w:link w:val="Rodap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arter"/>
    <w:uiPriority w:val="99"/>
    <w:unhideWhenUsed/>
    <w:rsid w:val="00AA1D8D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A1D8D"/>
  </w:style>
  <w:style w:type="paragraph" w:styleId="Corpodetexto2">
    <w:name w:val="Body Text 2"/>
    <w:basedOn w:val="Normal"/>
    <w:link w:val="Corpodetexto2Carter"/>
    <w:uiPriority w:val="99"/>
    <w:unhideWhenUsed/>
    <w:rsid w:val="00AA1D8D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AA1D8D"/>
  </w:style>
  <w:style w:type="paragraph" w:styleId="Corpodetexto3">
    <w:name w:val="Body Text 3"/>
    <w:basedOn w:val="Normal"/>
    <w:link w:val="Corpodetexto3Car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mmarc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mmarc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mmarc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ar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arter"/>
    <w:uiPriority w:val="29"/>
    <w:qFormat/>
    <w:rsid w:val="00FC693F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Tipodeletrapredefinidodopargrafo"/>
    <w:uiPriority w:val="22"/>
    <w:qFormat/>
    <w:rsid w:val="00FC693F"/>
    <w:rPr>
      <w:b/>
      <w:bCs/>
    </w:rPr>
  </w:style>
  <w:style w:type="character" w:styleId="nfase">
    <w:name w:val="Emphasis"/>
    <w:basedOn w:val="Tipodeletrapredefinidodopargraf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Discreta">
    <w:name w:val="Subtle Emphasis"/>
    <w:basedOn w:val="Tipodeletrapredefinidodopargraf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Tipodeletrapredefinidodopargraf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FC693F"/>
    <w:rPr>
      <w:b/>
      <w:bCs/>
      <w:smallCaps/>
      <w:spacing w:val="5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elha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Cor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Cor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Cor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Cor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Cor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Cor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Cor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Cor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Cor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Cor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Cor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elha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elhaClara-Cor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elhaClara-Cor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elhaClara-Cor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elhaClara-Cor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elhaClara-Cor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Cor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Cor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Cor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Cor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Cor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Mdia1-Cor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Mdia1-Cor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Mdia1-Cor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Mdia1-Cor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Mdia1-Cor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Mdia1-Cor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elha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3-Cor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elhaMdia3-Cor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elhaMdia3-Cor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elhaMdia3-Cor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elhaMdia3-Cor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elhaMdia3-Cor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Cor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Cor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Cor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Cor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Cor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Cor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Cor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Cor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Cor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Cor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Cor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Cor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elha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olorida-Cor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Colorida-Cor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Colorida-Cor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Colorida-Cor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Colorida-Cor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Colorida-Cor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Rosa Dulce da Silva L. C. Gomes</cp:lastModifiedBy>
  <cp:revision>2</cp:revision>
  <dcterms:created xsi:type="dcterms:W3CDTF">2025-07-02T18:30:00Z</dcterms:created>
  <dcterms:modified xsi:type="dcterms:W3CDTF">2025-07-02T18:30:00Z</dcterms:modified>
  <cp:category/>
</cp:coreProperties>
</file>