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A4D8F" w14:textId="77777777" w:rsidR="00A75AA0" w:rsidRDefault="00000000">
      <w:pPr>
        <w:pStyle w:val="Ttulo1"/>
      </w:pPr>
      <w:r>
        <w:t>Exercícios - Past Simple (Verbos Irregulares)</w:t>
      </w:r>
    </w:p>
    <w:p w14:paraId="7F7E47E7" w14:textId="77777777" w:rsidR="00A75AA0" w:rsidRDefault="00000000">
      <w:pPr>
        <w:pStyle w:val="Ttulo2"/>
      </w:pPr>
      <w:r>
        <w:t>Exercício 1: Completa as frases com o past simple correto</w:t>
      </w:r>
    </w:p>
    <w:p w14:paraId="2A996AC5" w14:textId="77777777" w:rsidR="00A75AA0" w:rsidRDefault="00000000">
      <w:r>
        <w:t>1. Yesterday, I ________ (go) to the cinema with my friends.</w:t>
      </w:r>
    </w:p>
    <w:p w14:paraId="5AA1D929" w14:textId="77777777" w:rsidR="00A75AA0" w:rsidRDefault="00000000">
      <w:r>
        <w:t>2. She ________ (have) a big breakfast this morning.</w:t>
      </w:r>
    </w:p>
    <w:p w14:paraId="0E14F2AF" w14:textId="77777777" w:rsidR="00A75AA0" w:rsidRDefault="00000000">
      <w:r>
        <w:t>3. We ________ (see) a beautiful rainbow after the rain.</w:t>
      </w:r>
    </w:p>
    <w:p w14:paraId="54AECF8E" w14:textId="77777777" w:rsidR="00A75AA0" w:rsidRDefault="00000000">
      <w:r>
        <w:t>4. My brother ________ (make) a delicious cake last weekend.</w:t>
      </w:r>
    </w:p>
    <w:p w14:paraId="515D6C54" w14:textId="77777777" w:rsidR="00A75AA0" w:rsidRDefault="00000000">
      <w:r>
        <w:t>5. They ________ (take) the bus to school yesterday.</w:t>
      </w:r>
    </w:p>
    <w:p w14:paraId="0811A205" w14:textId="77777777" w:rsidR="00A75AA0" w:rsidRDefault="00000000">
      <w:r>
        <w:t>6. He ________ (write) a letter to his grandmother.</w:t>
      </w:r>
    </w:p>
    <w:p w14:paraId="27814294" w14:textId="77777777" w:rsidR="00A75AA0" w:rsidRDefault="00000000">
      <w:r>
        <w:t>7. The children ________ (come) home very late.</w:t>
      </w:r>
    </w:p>
    <w:p w14:paraId="24E3FA6A" w14:textId="77777777" w:rsidR="00A75AA0" w:rsidRDefault="00000000">
      <w:r>
        <w:t>8. I ________ (buy) a new pair of shoes last Friday.</w:t>
      </w:r>
    </w:p>
    <w:p w14:paraId="590A7565" w14:textId="77777777" w:rsidR="00A75AA0" w:rsidRDefault="00A75AA0"/>
    <w:p w14:paraId="01468913" w14:textId="77777777" w:rsidR="00A75AA0" w:rsidRDefault="00000000">
      <w:pPr>
        <w:pStyle w:val="Ttulo2"/>
      </w:pPr>
      <w:r>
        <w:t>Exercício 2: Escreve os verbos no past simple</w:t>
      </w:r>
    </w:p>
    <w:p w14:paraId="0A05482A" w14:textId="77777777" w:rsidR="00A75AA0" w:rsidRDefault="00000000">
      <w:r>
        <w:t>1. They ________ (eat) pizza for dinner last Friday.</w:t>
      </w:r>
    </w:p>
    <w:p w14:paraId="07AE37D2" w14:textId="77777777" w:rsidR="00A75AA0" w:rsidRDefault="00000000">
      <w:r>
        <w:t>2. She ________ (drink) coffee yesterday morning.</w:t>
      </w:r>
    </w:p>
    <w:p w14:paraId="41A039FC" w14:textId="77777777" w:rsidR="00A75AA0" w:rsidRDefault="00000000">
      <w:r>
        <w:t>3. We ________ (go) to the park on Sunday.</w:t>
      </w:r>
    </w:p>
    <w:p w14:paraId="3ADD4DB4" w14:textId="77777777" w:rsidR="00A75AA0" w:rsidRDefault="00000000">
      <w:r>
        <w:t>4. I ________ (get) up at 7 o’clock yesterday.</w:t>
      </w:r>
    </w:p>
    <w:p w14:paraId="56FAC9C2" w14:textId="77777777" w:rsidR="00A75AA0" w:rsidRDefault="00000000">
      <w:r>
        <w:t>5. He ________ (sing) very well at the party.</w:t>
      </w:r>
    </w:p>
    <w:sectPr w:rsidR="00A75AA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mmarc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3305795">
    <w:abstractNumId w:val="8"/>
  </w:num>
  <w:num w:numId="2" w16cid:durableId="2084064112">
    <w:abstractNumId w:val="6"/>
  </w:num>
  <w:num w:numId="3" w16cid:durableId="1197768124">
    <w:abstractNumId w:val="5"/>
  </w:num>
  <w:num w:numId="4" w16cid:durableId="1437869424">
    <w:abstractNumId w:val="4"/>
  </w:num>
  <w:num w:numId="5" w16cid:durableId="1461145638">
    <w:abstractNumId w:val="7"/>
  </w:num>
  <w:num w:numId="6" w16cid:durableId="1318650871">
    <w:abstractNumId w:val="3"/>
  </w:num>
  <w:num w:numId="7" w16cid:durableId="661543020">
    <w:abstractNumId w:val="2"/>
  </w:num>
  <w:num w:numId="8" w16cid:durableId="127938583">
    <w:abstractNumId w:val="1"/>
  </w:num>
  <w:num w:numId="9" w16cid:durableId="198358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07763"/>
    <w:rsid w:val="0029639D"/>
    <w:rsid w:val="00326F90"/>
    <w:rsid w:val="00A75AA0"/>
    <w:rsid w:val="00AA1D8D"/>
    <w:rsid w:val="00B47730"/>
    <w:rsid w:val="00C7254E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BFA10"/>
  <w14:defaultImageDpi w14:val="300"/>
  <w15:docId w15:val="{D4D7053B-0304-41D2-AB69-BD2A65AB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618BF"/>
  </w:style>
  <w:style w:type="paragraph" w:styleId="Rodap">
    <w:name w:val="footer"/>
    <w:basedOn w:val="Normal"/>
    <w:link w:val="Rodap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arter"/>
    <w:uiPriority w:val="99"/>
    <w:unhideWhenUsed/>
    <w:rsid w:val="00AA1D8D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A1D8D"/>
  </w:style>
  <w:style w:type="paragraph" w:styleId="Corpodetexto2">
    <w:name w:val="Body Text 2"/>
    <w:basedOn w:val="Normal"/>
    <w:link w:val="Corpodetexto2Carter"/>
    <w:uiPriority w:val="99"/>
    <w:unhideWhenUsed/>
    <w:rsid w:val="00AA1D8D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AA1D8D"/>
  </w:style>
  <w:style w:type="paragraph" w:styleId="Corpodetexto3">
    <w:name w:val="Body Text 3"/>
    <w:basedOn w:val="Normal"/>
    <w:link w:val="Corpodetexto3Car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mmarc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mmarc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mmarc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ar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arter"/>
    <w:uiPriority w:val="29"/>
    <w:qFormat/>
    <w:rsid w:val="00FC693F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Tipodeletrapredefinidodopargrafo"/>
    <w:uiPriority w:val="22"/>
    <w:qFormat/>
    <w:rsid w:val="00FC693F"/>
    <w:rPr>
      <w:b/>
      <w:bCs/>
    </w:rPr>
  </w:style>
  <w:style w:type="character" w:styleId="nfase">
    <w:name w:val="Emphasis"/>
    <w:basedOn w:val="Tipodeletrapredefinidodopargraf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Discreta">
    <w:name w:val="Subtle Emphasis"/>
    <w:basedOn w:val="Tipodeletrapredefinidodopargraf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Tipodeletrapredefinidodopargraf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FC693F"/>
    <w:rPr>
      <w:b/>
      <w:bCs/>
      <w:smallCaps/>
      <w:spacing w:val="5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elha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Cor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Cor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Cor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Cor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Cor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Cor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Cor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Cor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Cor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Cor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elha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elhaClara-Cor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elhaClara-Cor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elhaClara-Cor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elhaClara-Cor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elhaClara-Cor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Cor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Cor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Cor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Cor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Cor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Mdia1-Cor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Mdia1-Cor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Mdia1-Cor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Mdia1-Cor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Mdia1-Cor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elha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elhaMdia3-Cor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elhaMdia3-Cor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elhaMdia3-Cor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elhaMdia3-Cor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elhaMdia3-Cor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Cor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Cor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Cor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Cor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Cor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Cor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Cor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Cor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Cor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Cor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elha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Colorida-Cor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Colorida-Cor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Colorida-Cor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Colorida-Cor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Colorida-Cor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Rosa Dulce da Silva L. C. Gomes</cp:lastModifiedBy>
  <cp:revision>2</cp:revision>
  <dcterms:created xsi:type="dcterms:W3CDTF">2025-07-02T16:23:00Z</dcterms:created>
  <dcterms:modified xsi:type="dcterms:W3CDTF">2025-07-02T16:23:00Z</dcterms:modified>
  <cp:category/>
</cp:coreProperties>
</file>